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87B10">
      <w:pPr>
        <w:pStyle w:val="31"/>
        <w:jc w:val="center"/>
        <w:rPr>
          <w:rFonts w:hint="eastAsia" w:ascii="微软雅黑" w:hAnsi="微软雅黑" w:eastAsia="微软雅黑" w:cs="微软雅黑"/>
          <w:b/>
          <w:bCs/>
          <w:sz w:val="48"/>
          <w:szCs w:val="48"/>
        </w:rPr>
      </w:pPr>
      <w:r>
        <w:rPr>
          <w:rFonts w:hint="eastAsia" w:ascii="微软雅黑" w:hAnsi="微软雅黑" w:eastAsia="微软雅黑" w:cs="微软雅黑"/>
          <w:b/>
          <w:bCs/>
          <w:sz w:val="48"/>
          <w:szCs w:val="48"/>
        </w:rPr>
        <w:t>银光奖在线申报表（标准版）</w:t>
      </w:r>
    </w:p>
    <w:p w14:paraId="7A8C2D4A">
      <w:pPr>
        <w:pStyle w:val="3"/>
      </w:pPr>
      <w:r>
        <w:t>一、申报人信息（必填）</w:t>
      </w:r>
    </w:p>
    <w:tbl>
      <w:tblPr>
        <w:tblStyle w:val="3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6"/>
        <w:gridCol w:w="4170"/>
        <w:gridCol w:w="1989"/>
      </w:tblGrid>
      <w:tr w14:paraId="7242E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696" w:type="dxa"/>
          </w:tcPr>
          <w:p w14:paraId="61A85492">
            <w:pPr>
              <w:spacing w:after="0" w:line="480" w:lineRule="auto"/>
              <w:jc w:val="center"/>
            </w:pPr>
            <w:r>
              <w:br w:type="textWrapping"/>
            </w:r>
            <w:r>
              <w:t>项目</w:t>
            </w:r>
          </w:p>
        </w:tc>
        <w:tc>
          <w:tcPr>
            <w:tcW w:w="4170" w:type="dxa"/>
          </w:tcPr>
          <w:p w14:paraId="3FBB1BC3">
            <w:pPr>
              <w:spacing w:after="0" w:line="48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br w:type="textWrapping"/>
            </w:r>
            <w:r>
              <w:rPr>
                <w:rFonts w:hint="eastAsia" w:eastAsia="宋体"/>
                <w:lang w:val="en-US" w:eastAsia="zh-CN"/>
              </w:rPr>
              <w:t>填写</w:t>
            </w:r>
          </w:p>
        </w:tc>
        <w:tc>
          <w:tcPr>
            <w:tcW w:w="1989" w:type="dxa"/>
          </w:tcPr>
          <w:p w14:paraId="65703A66">
            <w:pPr>
              <w:spacing w:after="0" w:line="48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br w:type="textWrapping"/>
            </w:r>
            <w:r>
              <w:rPr>
                <w:rFonts w:hint="eastAsia" w:eastAsia="宋体"/>
                <w:lang w:val="en-US" w:eastAsia="zh-CN"/>
              </w:rPr>
              <w:t>备注</w:t>
            </w:r>
          </w:p>
        </w:tc>
      </w:tr>
      <w:tr w14:paraId="24683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6" w:type="dxa"/>
          </w:tcPr>
          <w:p w14:paraId="412A9098">
            <w:pPr>
              <w:spacing w:after="0" w:line="480" w:lineRule="auto"/>
              <w:jc w:val="center"/>
            </w:pPr>
            <w:r>
              <w:br w:type="textWrapping"/>
            </w:r>
            <w:r>
              <w:t>姓名 / 团队名称</w:t>
            </w:r>
          </w:p>
        </w:tc>
        <w:tc>
          <w:tcPr>
            <w:tcW w:w="4170" w:type="dxa"/>
          </w:tcPr>
          <w:p w14:paraId="1A34FF43">
            <w:pPr>
              <w:spacing w:after="0" w:line="480" w:lineRule="auto"/>
            </w:pPr>
          </w:p>
        </w:tc>
        <w:tc>
          <w:tcPr>
            <w:tcW w:w="1989" w:type="dxa"/>
          </w:tcPr>
          <w:p w14:paraId="3D743B98">
            <w:pPr>
              <w:spacing w:after="0" w:line="480" w:lineRule="auto"/>
            </w:pPr>
          </w:p>
        </w:tc>
      </w:tr>
      <w:tr w14:paraId="7046E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6" w:type="dxa"/>
          </w:tcPr>
          <w:p w14:paraId="1240D3C0">
            <w:pPr>
              <w:spacing w:after="0" w:line="480" w:lineRule="auto"/>
              <w:jc w:val="center"/>
            </w:pPr>
            <w:r>
              <w:br w:type="textWrapping"/>
            </w:r>
            <w:r>
              <w:t>所在机构 / 单位</w:t>
            </w:r>
          </w:p>
        </w:tc>
        <w:tc>
          <w:tcPr>
            <w:tcW w:w="4170" w:type="dxa"/>
          </w:tcPr>
          <w:p w14:paraId="3CAE75C3">
            <w:pPr>
              <w:spacing w:after="0" w:line="480" w:lineRule="auto"/>
            </w:pPr>
          </w:p>
        </w:tc>
        <w:tc>
          <w:tcPr>
            <w:tcW w:w="1989" w:type="dxa"/>
          </w:tcPr>
          <w:p w14:paraId="44E2D703">
            <w:pPr>
              <w:spacing w:after="0" w:line="480" w:lineRule="auto"/>
            </w:pPr>
          </w:p>
        </w:tc>
      </w:tr>
      <w:tr w14:paraId="19DEE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6" w:type="dxa"/>
          </w:tcPr>
          <w:p w14:paraId="7CBE02C7">
            <w:pPr>
              <w:spacing w:after="0" w:line="480" w:lineRule="auto"/>
              <w:jc w:val="center"/>
            </w:pPr>
            <w:r>
              <w:br w:type="textWrapping"/>
            </w:r>
            <w:r>
              <w:t>国家 / 地区</w:t>
            </w:r>
          </w:p>
        </w:tc>
        <w:tc>
          <w:tcPr>
            <w:tcW w:w="4170" w:type="dxa"/>
          </w:tcPr>
          <w:p w14:paraId="3A638312">
            <w:pPr>
              <w:spacing w:after="0" w:line="480" w:lineRule="auto"/>
            </w:pPr>
          </w:p>
        </w:tc>
        <w:tc>
          <w:tcPr>
            <w:tcW w:w="1989" w:type="dxa"/>
          </w:tcPr>
          <w:p w14:paraId="5BDF59CA">
            <w:pPr>
              <w:spacing w:after="0" w:line="480" w:lineRule="auto"/>
            </w:pPr>
          </w:p>
        </w:tc>
      </w:tr>
      <w:tr w14:paraId="62814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6" w:type="dxa"/>
          </w:tcPr>
          <w:p w14:paraId="0457CEC7">
            <w:pPr>
              <w:spacing w:after="0" w:line="480" w:lineRule="auto"/>
              <w:jc w:val="center"/>
            </w:pPr>
            <w:r>
              <w:br w:type="textWrapping"/>
            </w:r>
            <w:r>
              <w:t>联系邮箱</w:t>
            </w:r>
          </w:p>
        </w:tc>
        <w:tc>
          <w:tcPr>
            <w:tcW w:w="4170" w:type="dxa"/>
          </w:tcPr>
          <w:p w14:paraId="7BAA34CD">
            <w:pPr>
              <w:spacing w:after="0" w:line="480" w:lineRule="auto"/>
            </w:pPr>
          </w:p>
        </w:tc>
        <w:tc>
          <w:tcPr>
            <w:tcW w:w="1989" w:type="dxa"/>
          </w:tcPr>
          <w:p w14:paraId="1B7165B1">
            <w:pPr>
              <w:spacing w:after="0" w:line="480" w:lineRule="auto"/>
            </w:pPr>
          </w:p>
        </w:tc>
      </w:tr>
      <w:tr w14:paraId="4F76F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6" w:type="dxa"/>
          </w:tcPr>
          <w:p w14:paraId="2E385846">
            <w:pPr>
              <w:spacing w:after="0" w:line="480" w:lineRule="auto"/>
              <w:jc w:val="center"/>
            </w:pPr>
            <w:r>
              <w:br w:type="textWrapping"/>
            </w:r>
            <w:r>
              <w:t>手机号码（含国际区号）</w:t>
            </w:r>
          </w:p>
        </w:tc>
        <w:tc>
          <w:tcPr>
            <w:tcW w:w="4170" w:type="dxa"/>
          </w:tcPr>
          <w:p w14:paraId="5DC02943">
            <w:pPr>
              <w:spacing w:after="0" w:line="480" w:lineRule="auto"/>
            </w:pPr>
          </w:p>
        </w:tc>
        <w:tc>
          <w:tcPr>
            <w:tcW w:w="1989" w:type="dxa"/>
          </w:tcPr>
          <w:p w14:paraId="324F754B">
            <w:pPr>
              <w:spacing w:after="0" w:line="480" w:lineRule="auto"/>
            </w:pPr>
          </w:p>
        </w:tc>
      </w:tr>
      <w:tr w14:paraId="21373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6" w:type="dxa"/>
          </w:tcPr>
          <w:p w14:paraId="223D5EBD">
            <w:pPr>
              <w:spacing w:after="0" w:line="480" w:lineRule="auto"/>
              <w:jc w:val="center"/>
            </w:pPr>
            <w:r>
              <w:br w:type="textWrapping"/>
            </w:r>
            <w:r>
              <w:t>通讯地址（含邮编）</w:t>
            </w:r>
          </w:p>
        </w:tc>
        <w:tc>
          <w:tcPr>
            <w:tcW w:w="4170" w:type="dxa"/>
          </w:tcPr>
          <w:p w14:paraId="53A43FF1">
            <w:pPr>
              <w:spacing w:after="0" w:line="480" w:lineRule="auto"/>
            </w:pPr>
          </w:p>
        </w:tc>
        <w:tc>
          <w:tcPr>
            <w:tcW w:w="1989" w:type="dxa"/>
          </w:tcPr>
          <w:p w14:paraId="09FD47D1">
            <w:pPr>
              <w:spacing w:after="0" w:line="480" w:lineRule="auto"/>
            </w:pPr>
          </w:p>
        </w:tc>
      </w:tr>
      <w:tr w14:paraId="0645A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6" w:type="dxa"/>
          </w:tcPr>
          <w:p w14:paraId="117CD092">
            <w:pPr>
              <w:spacing w:after="0" w:line="480" w:lineRule="auto"/>
              <w:jc w:val="center"/>
            </w:pPr>
            <w:r>
              <w:br w:type="textWrapping"/>
            </w:r>
            <w:r>
              <w:t>身份类型</w:t>
            </w:r>
          </w:p>
        </w:tc>
        <w:tc>
          <w:tcPr>
            <w:tcW w:w="4170" w:type="dxa"/>
          </w:tcPr>
          <w:p w14:paraId="7692CB6D">
            <w:pPr>
              <w:spacing w:after="0" w:line="480" w:lineRule="auto"/>
              <w:jc w:val="center"/>
            </w:pPr>
            <w:r>
              <w:rPr>
                <w:rFonts w:hint="eastAsia" w:eastAsia="宋体"/>
                <w:lang w:eastAsia="zh-CN"/>
              </w:rPr>
              <w:t>□</w:t>
            </w:r>
            <w:r>
              <w:t xml:space="preserve"> 科学家 </w:t>
            </w:r>
            <w:r>
              <w:rPr>
                <w:rFonts w:hint="eastAsia" w:eastAsia="宋体"/>
                <w:lang w:eastAsia="zh-CN"/>
              </w:rPr>
              <w:t>□</w:t>
            </w:r>
            <w:r>
              <w:t xml:space="preserve"> 工程师 </w:t>
            </w:r>
            <w:r>
              <w:rPr>
                <w:rFonts w:hint="eastAsia" w:eastAsia="宋体"/>
                <w:lang w:eastAsia="zh-CN"/>
              </w:rPr>
              <w:t>□</w:t>
            </w:r>
            <w:r>
              <w:t xml:space="preserve"> 教育工作者 </w:t>
            </w:r>
            <w:r>
              <w:rPr>
                <w:rFonts w:hint="eastAsia" w:eastAsia="宋体"/>
                <w:lang w:eastAsia="zh-CN"/>
              </w:rPr>
              <w:t>□</w:t>
            </w:r>
            <w:r>
              <w:t xml:space="preserve"> 企业创新者 </w:t>
            </w:r>
            <w:r>
              <w:rPr>
                <w:rFonts w:hint="eastAsia" w:eastAsia="宋体"/>
                <w:lang w:eastAsia="zh-CN"/>
              </w:rPr>
              <w:t>□</w:t>
            </w:r>
            <w:r>
              <w:t xml:space="preserve"> 其他</w:t>
            </w:r>
          </w:p>
        </w:tc>
        <w:tc>
          <w:tcPr>
            <w:tcW w:w="1989" w:type="dxa"/>
          </w:tcPr>
          <w:p w14:paraId="3D59B878">
            <w:pPr>
              <w:spacing w:after="0" w:line="480" w:lineRule="auto"/>
            </w:pPr>
          </w:p>
        </w:tc>
      </w:tr>
    </w:tbl>
    <w:p w14:paraId="2B2AC900">
      <w:pPr>
        <w:pStyle w:val="3"/>
      </w:pPr>
    </w:p>
    <w:p w14:paraId="5DC04249">
      <w:pPr>
        <w:pStyle w:val="3"/>
      </w:pPr>
      <w:r>
        <w:t>二、申报项目概况（必填）</w:t>
      </w:r>
    </w:p>
    <w:tbl>
      <w:tblPr>
        <w:tblStyle w:val="3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5342"/>
        <w:gridCol w:w="2004"/>
      </w:tblGrid>
      <w:tr w14:paraId="1BC01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1509" w:type="dxa"/>
          </w:tcPr>
          <w:p w14:paraId="588909D9">
            <w:pPr>
              <w:spacing w:after="0" w:line="600" w:lineRule="auto"/>
              <w:jc w:val="center"/>
            </w:pPr>
            <w:r>
              <w:t>项目</w:t>
            </w:r>
          </w:p>
        </w:tc>
        <w:tc>
          <w:tcPr>
            <w:tcW w:w="5342" w:type="dxa"/>
          </w:tcPr>
          <w:p w14:paraId="3895A294">
            <w:pPr>
              <w:spacing w:after="0" w:line="600" w:lineRule="auto"/>
              <w:jc w:val="center"/>
            </w:pPr>
            <w:r>
              <w:t>填写</w:t>
            </w:r>
          </w:p>
        </w:tc>
        <w:tc>
          <w:tcPr>
            <w:tcW w:w="2004" w:type="dxa"/>
          </w:tcPr>
          <w:p w14:paraId="0CC7E4A7">
            <w:pPr>
              <w:spacing w:after="0" w:line="60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备注</w:t>
            </w:r>
          </w:p>
        </w:tc>
      </w:tr>
      <w:tr w14:paraId="09186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</w:tcPr>
          <w:p w14:paraId="7FAF52F3">
            <w:pPr>
              <w:spacing w:after="0" w:line="600" w:lineRule="auto"/>
              <w:jc w:val="center"/>
            </w:pPr>
            <w:r>
              <w:br w:type="textWrapping"/>
            </w:r>
            <w:r>
              <w:t>项目名称</w:t>
            </w:r>
          </w:p>
        </w:tc>
        <w:tc>
          <w:tcPr>
            <w:tcW w:w="5342" w:type="dxa"/>
          </w:tcPr>
          <w:p w14:paraId="1C521381">
            <w:pPr>
              <w:spacing w:after="0" w:line="600" w:lineRule="auto"/>
              <w:jc w:val="center"/>
            </w:pPr>
          </w:p>
        </w:tc>
        <w:tc>
          <w:tcPr>
            <w:tcW w:w="2004" w:type="dxa"/>
          </w:tcPr>
          <w:p w14:paraId="49365B64">
            <w:pPr>
              <w:spacing w:after="0" w:line="600" w:lineRule="auto"/>
              <w:jc w:val="center"/>
            </w:pPr>
            <w:bookmarkStart w:id="0" w:name="_GoBack"/>
            <w:bookmarkEnd w:id="0"/>
          </w:p>
        </w:tc>
      </w:tr>
      <w:tr w14:paraId="2739D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</w:tcPr>
          <w:p w14:paraId="4E9F64E9">
            <w:pPr>
              <w:spacing w:after="0" w:line="600" w:lineRule="auto"/>
              <w:jc w:val="center"/>
            </w:pPr>
            <w:r>
              <w:br w:type="textWrapping"/>
            </w:r>
            <w:r>
              <w:t>所属领域（可多选）</w:t>
            </w:r>
          </w:p>
        </w:tc>
        <w:tc>
          <w:tcPr>
            <w:tcW w:w="5342" w:type="dxa"/>
          </w:tcPr>
          <w:p w14:paraId="1B573F54">
            <w:pPr>
              <w:spacing w:after="0" w:line="600" w:lineRule="auto"/>
              <w:jc w:val="center"/>
            </w:pPr>
            <w:r>
              <w:t>□ 人工智能 □ 气候技术 □ 医疗创新 □ 生物医药 □ 绿色能源 □ 合成生物学 □ 量子技术 □ 其他</w:t>
            </w:r>
          </w:p>
        </w:tc>
        <w:tc>
          <w:tcPr>
            <w:tcW w:w="2004" w:type="dxa"/>
          </w:tcPr>
          <w:p w14:paraId="2E2DB92F">
            <w:pPr>
              <w:spacing w:after="0" w:line="600" w:lineRule="auto"/>
              <w:jc w:val="center"/>
            </w:pPr>
          </w:p>
        </w:tc>
      </w:tr>
      <w:tr w14:paraId="0B703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</w:tcPr>
          <w:p w14:paraId="37955A6D">
            <w:pPr>
              <w:spacing w:after="0" w:line="600" w:lineRule="auto"/>
              <w:jc w:val="center"/>
            </w:pPr>
            <w:r>
              <w:br w:type="textWrapping"/>
            </w:r>
            <w:r>
              <w:t>申报类别</w:t>
            </w:r>
          </w:p>
        </w:tc>
        <w:tc>
          <w:tcPr>
            <w:tcW w:w="5342" w:type="dxa"/>
          </w:tcPr>
          <w:p w14:paraId="067A7865">
            <w:pPr>
              <w:spacing w:after="0" w:line="600" w:lineRule="auto"/>
              <w:jc w:val="center"/>
            </w:pPr>
            <w:r>
              <w:br w:type="textWrapping"/>
            </w:r>
            <w:r>
              <w:t>□ 银光技术特别奖 □ 科技应急贡献奖 □ 银光传播奖</w:t>
            </w:r>
          </w:p>
        </w:tc>
        <w:tc>
          <w:tcPr>
            <w:tcW w:w="2004" w:type="dxa"/>
          </w:tcPr>
          <w:p w14:paraId="2A9DBF0D">
            <w:pPr>
              <w:spacing w:after="0" w:line="600" w:lineRule="auto"/>
              <w:jc w:val="center"/>
            </w:pPr>
          </w:p>
        </w:tc>
      </w:tr>
      <w:tr w14:paraId="4A8A6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</w:tcPr>
          <w:p w14:paraId="2563A3FE">
            <w:pPr>
              <w:spacing w:after="0" w:line="600" w:lineRule="auto"/>
              <w:jc w:val="center"/>
            </w:pPr>
            <w:r>
              <w:br w:type="textWrapping"/>
            </w:r>
            <w:r>
              <w:t>项目阶段</w:t>
            </w:r>
          </w:p>
        </w:tc>
        <w:tc>
          <w:tcPr>
            <w:tcW w:w="5342" w:type="dxa"/>
          </w:tcPr>
          <w:p w14:paraId="1A125EB0">
            <w:pPr>
              <w:spacing w:after="0" w:line="600" w:lineRule="auto"/>
              <w:jc w:val="center"/>
            </w:pPr>
            <w:r>
              <w:br w:type="textWrapping"/>
            </w:r>
            <w:r>
              <w:t>□ 基础研究 □ 技术研发 □ 应用落地 □ 跨界传播</w:t>
            </w:r>
          </w:p>
        </w:tc>
        <w:tc>
          <w:tcPr>
            <w:tcW w:w="2004" w:type="dxa"/>
          </w:tcPr>
          <w:p w14:paraId="7E7699ED">
            <w:pPr>
              <w:spacing w:after="0" w:line="600" w:lineRule="auto"/>
              <w:jc w:val="center"/>
            </w:pPr>
          </w:p>
        </w:tc>
      </w:tr>
      <w:tr w14:paraId="2A26C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</w:tcPr>
          <w:p w14:paraId="0C6FBA13">
            <w:pPr>
              <w:spacing w:after="0" w:line="600" w:lineRule="auto"/>
              <w:jc w:val="center"/>
            </w:pPr>
            <w:r>
              <w:br w:type="textWrapping"/>
            </w:r>
            <w:r>
              <w:t>是否为联合项目</w:t>
            </w:r>
          </w:p>
        </w:tc>
        <w:tc>
          <w:tcPr>
            <w:tcW w:w="5342" w:type="dxa"/>
          </w:tcPr>
          <w:p w14:paraId="76AC1131">
            <w:pPr>
              <w:spacing w:after="0" w:line="600" w:lineRule="auto"/>
              <w:jc w:val="center"/>
            </w:pPr>
            <w:r>
              <w:br w:type="textWrapping"/>
            </w:r>
            <w:r>
              <w:t>□ 是（请填写合作方信息） □ 否</w:t>
            </w:r>
          </w:p>
        </w:tc>
        <w:tc>
          <w:tcPr>
            <w:tcW w:w="2004" w:type="dxa"/>
          </w:tcPr>
          <w:p w14:paraId="3283181E">
            <w:pPr>
              <w:spacing w:after="0" w:line="600" w:lineRule="auto"/>
              <w:jc w:val="center"/>
            </w:pPr>
          </w:p>
        </w:tc>
      </w:tr>
      <w:tr w14:paraId="3F4D7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</w:tcPr>
          <w:p w14:paraId="3D8EFC8C">
            <w:pPr>
              <w:spacing w:after="0" w:line="600" w:lineRule="auto"/>
              <w:jc w:val="center"/>
            </w:pPr>
            <w:r>
              <w:br w:type="textWrapping"/>
            </w:r>
            <w:r>
              <w:t>项目起始时间</w:t>
            </w:r>
          </w:p>
        </w:tc>
        <w:tc>
          <w:tcPr>
            <w:tcW w:w="5342" w:type="dxa"/>
          </w:tcPr>
          <w:p w14:paraId="2F8796A9">
            <w:pPr>
              <w:spacing w:after="0" w:line="600" w:lineRule="auto"/>
              <w:jc w:val="center"/>
            </w:pPr>
            <w:r>
              <w:br w:type="textWrapping"/>
            </w:r>
          </w:p>
        </w:tc>
        <w:tc>
          <w:tcPr>
            <w:tcW w:w="2004" w:type="dxa"/>
          </w:tcPr>
          <w:p w14:paraId="2EBA0E6C">
            <w:pPr>
              <w:spacing w:after="0" w:line="600" w:lineRule="auto"/>
              <w:jc w:val="center"/>
            </w:pPr>
          </w:p>
        </w:tc>
      </w:tr>
      <w:tr w14:paraId="74CB5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9" w:type="dxa"/>
          </w:tcPr>
          <w:p w14:paraId="0A197E5B">
            <w:pPr>
              <w:spacing w:after="0" w:line="600" w:lineRule="auto"/>
              <w:jc w:val="center"/>
            </w:pPr>
            <w:r>
              <w:br w:type="textWrapping"/>
            </w:r>
            <w:r>
              <w:t>项目概述（300字以内）</w:t>
            </w:r>
          </w:p>
        </w:tc>
        <w:tc>
          <w:tcPr>
            <w:tcW w:w="5342" w:type="dxa"/>
          </w:tcPr>
          <w:p w14:paraId="16C2B5E4">
            <w:pPr>
              <w:spacing w:after="0" w:line="600" w:lineRule="auto"/>
              <w:jc w:val="center"/>
            </w:pPr>
          </w:p>
        </w:tc>
        <w:tc>
          <w:tcPr>
            <w:tcW w:w="2004" w:type="dxa"/>
          </w:tcPr>
          <w:p w14:paraId="78D8B80B">
            <w:pPr>
              <w:spacing w:after="0" w:line="600" w:lineRule="auto"/>
              <w:jc w:val="center"/>
            </w:pPr>
          </w:p>
        </w:tc>
      </w:tr>
    </w:tbl>
    <w:p w14:paraId="18FB6B81"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Microsoft JhengHei U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ingLiU_M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279D1921"/>
    <w:rsid w:val="622C20D5"/>
    <w:rsid w:val="7538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qFormat="1"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qFormat="1"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qFormat="1"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unhideWhenUsed="0" w:uiPriority="67" w:semiHidden="0" w:name="Medium Grid 1 Accent 5"/>
    <w:lsdException w:qFormat="1"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402</Words>
  <Characters>421</Characters>
  <Lines>0</Lines>
  <Paragraphs>0</Paragraphs>
  <TotalTime>16</TotalTime>
  <ScaleCrop>false</ScaleCrop>
  <LinksUpToDate>false</LinksUpToDate>
  <CharactersWithSpaces>449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云兮</cp:lastModifiedBy>
  <dcterms:modified xsi:type="dcterms:W3CDTF">2025-04-18T09:25:39Z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eyJoZGlkIjoiMTdiMWZhMzJjZGJkMWVkY2FkYjVjOTdkOTk5ZDI2YzEiLCJ1c2VySWQiOiIyNTY4Nzk0MzYifQ==</vt:lpwstr>
  </property>
  <property fmtid="{D5CDD505-2E9C-101B-9397-08002B2CF9AE}" pid="3" name="KSOProductBuildVer">
    <vt:lpwstr>2052-12.1.0.20784</vt:lpwstr>
  </property>
  <property fmtid="{D5CDD505-2E9C-101B-9397-08002B2CF9AE}" pid="4" name="ICV">
    <vt:lpwstr>E68D89CFCAD348D0B7946F81EADFCA18_13</vt:lpwstr>
  </property>
</Properties>
</file>